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-462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2025-001972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0412365400675004622520139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